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1355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-004915-38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00:00 час.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05241206038400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19.12.2024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18810505241206038400 от 06.12.2024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19.12.2024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 675985 от 08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Арсеновича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0412365400695013552520185.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1355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23">
    <w:name w:val="cat-UserDefined grp-4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